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书名：我行我速记单词  英语词汇6500</w:t>
      </w:r>
    </w:p>
    <w:p>
      <w:r>
        <w:t>作者：彭旸著</w:t>
      </w:r>
    </w:p>
    <w:p>
      <w:r>
        <w:t>出版社：南京：东南大学出版社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我行我速记单词  英语词汇6500 评论地址：https://www.jiaokey.com/book/detail/11781547.html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