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书名：王伟人物画新作选</w:t>
      </w:r>
    </w:p>
    <w:p>
      <w:r>
        <w:t>作者：李克峻主编</w:t>
      </w:r>
    </w:p>
    <w:p>
      <w:r>
        <w:t>出版社：大连：大连出版社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王伟人物画新作选 评论地址：https://www.jiaokey.com/book/detail/11781580.html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