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书名：全国税务系统办税服务厅人员培训大纲  试行</w:t>
      </w:r>
    </w:p>
    <w:p>
      <w:r>
        <w:t>作者：国家税务总局教育中心编</w:t>
      </w:r>
    </w:p>
    <w:p>
      <w:r>
        <w:t>出版社：北京:中国税务出版社,2006.03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全国税务系统办税服务厅人员培训大纲  试行 评论地址：https://www.jiaokey.com/book/detail/11781593.html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