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书名：企业信用第一</w:t>
      </w:r>
    </w:p>
    <w:p>
      <w:r>
        <w:t>作者：植凤寅编著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企业信用第一 评论地址：https://www.jiaokey.com/book/detail/11781711.html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