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作者：朱远程，王涛，田丽主编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统计基础知识 评论地址：https://www.jiaokey.com/book/detail/11781844.html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