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书名：金融业风险与监管</w:t>
      </w:r>
    </w:p>
    <w:p>
      <w:r>
        <w:t>作者：刘毅，杨德勇，万猛著</w:t>
      </w:r>
    </w:p>
    <w:p>
      <w:r>
        <w:t>出版社：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金融业风险与监管 评论地址：https://www.jiaokey.com/book/detail/11782277.html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