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书名：苏联民间故事集之一  宝石山</w:t>
      </w:r>
    </w:p>
    <w:p>
      <w:r>
        <w:t>作者:布拉托夫编；沙里译</w:t>
      </w:r>
    </w:p>
    <w:p>
      <w:r>
        <w:t>出版社:泥土社</w:t>
      </w:r>
    </w:p>
    <w:p>
      <w:r>
        <w:t>出版日期：1954.05</w:t>
      </w:r>
    </w:p>
    <w:p>
      <w:r>
        <w:t>总页数：144</w:t>
      </w:r>
    </w:p>
    <w:p>
      <w:r>
        <w:t>更多请访问教客网:www.jiaokey.com</w:t>
      </w:r>
    </w:p>
    <w:p>
      <w:r>
        <w:t>苏联民间故事集之一  宝石山评论地址：https://www.jiaokey.com/book/detail/11782456.html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