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书名：少年英雄柏惠尔  第2版</w:t>
      </w:r>
    </w:p>
    <w:p>
      <w:r>
        <w:t>作者：维·古巴列夫著；史米霍插衅，王石安译</w:t>
      </w:r>
    </w:p>
    <w:p>
      <w:r>
        <w:t>出版社：文化工作社</w:t>
      </w:r>
    </w:p>
    <w:p>
      <w:r>
        <w:t>出版日期：1953.10</w:t>
      </w:r>
    </w:p>
    <w:p>
      <w:r>
        <w:t>总页数：126</w:t>
      </w:r>
    </w:p>
    <w:p>
      <w:r>
        <w:t>更多请访问教客网: www.jiaokey.com</w:t>
      </w:r>
    </w:p>
    <w:p>
      <w:r>
        <w:t>少年英雄柏惠尔  第2版 评论地址：https://www.jiaokey.com/book/detail/11782509.html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