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书名：制鞋工具革新</w:t>
      </w:r>
    </w:p>
    <w:p>
      <w:r>
        <w:t>作者：轻工业出版社编</w:t>
      </w:r>
    </w:p>
    <w:p>
      <w:r>
        <w:t>出版社：轻工业出版社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制鞋工具革新 评论地址：https://www.jiaokey.com/book/detail/11782645.html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