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书名：木水平尺</w:t>
      </w:r>
    </w:p>
    <w:p>
      <w:r>
        <w:t>作者：上海五金机械采购供应站编</w:t>
      </w:r>
    </w:p>
    <w:p>
      <w:r>
        <w:t>出版社：上海:上海科学技术出版社,1959.03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木水平尺 评论地址：https://www.jiaokey.com/book/detail/11782761.html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