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书名：浙江省嘉善县防治血吸虫病的典型经验</w:t>
      </w:r>
    </w:p>
    <w:p>
      <w:r>
        <w:t>作者:中共浙江省委除四害讲卫生办公室编</w:t>
      </w:r>
    </w:p>
    <w:p>
      <w:r>
        <w:t>出版社:上海：上海卫生出版社</w:t>
      </w:r>
    </w:p>
    <w:p>
      <w:r>
        <w:t>出版日期：1958.06</w:t>
      </w:r>
    </w:p>
    <w:p>
      <w:r>
        <w:t>总页数：38</w:t>
      </w:r>
    </w:p>
    <w:p>
      <w:r>
        <w:t>更多请访问教客网:www.jiaokey.com</w:t>
      </w:r>
    </w:p>
    <w:p>
      <w:r>
        <w:t>浙江省嘉善县防治血吸虫病的典型经验评论地址：https://www.jiaokey.com/book/detail/11782762.html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