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书名：在中国共产党第七届中央委员会第二次全体会议上的报告</w:t>
      </w:r>
    </w:p>
    <w:p>
      <w:r>
        <w:t>作者：毛泽东编</w:t>
      </w:r>
    </w:p>
    <w:p>
      <w:r>
        <w:t>出版社：毛主席著作河南省革命委员会出版办公室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在中国共产党第七届中央委员会第二次全体会议上的报告 评论地址：https://www.jiaokey.com/book/detail/11782783.html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