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养老金改革  名义账户制的问题与前景</w:t>
      </w:r>
    </w:p>
    <w:p>
      <w:r>
        <w:rPr>
          <w:rFonts w:ascii="宋体" w:hAnsi="宋体" w:eastAsia="宋体"/>
          <w:sz w:val="24"/>
        </w:rPr>
        <w:t>（美）霍尔茨曼，（美）帕尔默编；郑秉文译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养老金改革  名义账户制的问题与前景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（美）霍尔茨曼，（美）帕尔默编；郑秉文译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本书出售、求购地址：https://www.jiaokey.com/book/detail/11782810.html</w:t>
      </w:r>
    </w:p>
    <w:p>
      <w:r>
        <w:t>更多相关图书推荐：https://www.jiaokey.com</w:t>
      </w:r>
    </w:p>
    <w:p>
      <w:r>
        <w:t>（美）霍尔茨曼，（美）帕尔默编；郑秉文译 其他作品：https://www.jiaokey.com/tag/（美）霍尔茨曼，（美）帕尔默编；郑秉文译.html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关键词搜索：https://www.jiaokey.com/tag/养老金改革  名义账户制的问题与前景.html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