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公共食堂办得好  介绍两个社、队办食堂的经验</w:t>
      </w:r>
    </w:p>
    <w:p>
      <w:r>
        <w:rPr>
          <w:rFonts w:ascii="宋体" w:hAnsi="宋体" w:eastAsia="宋体"/>
          <w:sz w:val="24"/>
        </w:rPr>
        <w:t>中共开封县委写作组，中共安阳县委办公室编著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2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公共食堂办得好  介绍两个社、队办食堂的经验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中共开封县委写作组，中共安阳县委办公室编著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农村人民公社-公共食堂(学科: 经验) 公共食堂-农村人民公社(学科: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本书出售、求购地址：https://www.jiaokey.com/book/detail/11782829.html</w:t>
      </w:r>
    </w:p>
    <w:p>
      <w:r>
        <w:t>更多相关图书推荐：https://www.jiaokey.com</w:t>
      </w:r>
    </w:p>
    <w:p>
      <w:r>
        <w:t>中共开封县委写作组，中共安阳县委办公室编著 其他作品：https://www.jiaokey.com/tag/中共开封县委写作组，中共安阳县委办公室编著.html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关键词搜索：https://www.jiaokey.com/tag/农村人民公社-公共食堂(学科: 经验) 公共食堂-农村人民公社(学科: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