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重庆名菜谱</w:t>
      </w:r>
    </w:p>
    <w:p>
      <w:r>
        <w:rPr>
          <w:rFonts w:ascii="宋体" w:hAnsi="宋体" w:eastAsia="宋体"/>
          <w:sz w:val="24"/>
        </w:rPr>
        <w:t>重庆市饮食服务公司编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重庆名菜谱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重庆市饮食服务公司编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烹饪(地点: 重庆市) 菜谱(地点: 重庆市)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本书出售、求购地址：https://www.jiaokey.com/book/detail/11782849.html</w:t>
      </w:r>
    </w:p>
    <w:p>
      <w:r>
        <w:t>更多相关图书推荐：https://www.jiaokey.com</w:t>
      </w:r>
    </w:p>
    <w:p>
      <w:r>
        <w:t>重庆市饮食服务公司编 其他作品：https://www.jiaokey.com/tag/重庆市饮食服务公司编.html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关键词搜索：https://www.jiaokey.com/tag/烹饪(地点: 重庆市) 菜谱(地点: 重庆市).html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