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书名：金融危机早期预警系统及其在东亚地区的运用</w:t>
      </w:r>
    </w:p>
    <w:p>
      <w:r>
        <w:t>作者：亚洲开发银行编著；张健华等译</w:t>
      </w:r>
    </w:p>
    <w:p>
      <w:r>
        <w:t>出版社：北京：中国金融出版社</w:t>
      </w:r>
    </w:p>
    <w:p>
      <w:r>
        <w:t>出版日期：2006.11</w:t>
      </w:r>
    </w:p>
    <w:p>
      <w:r>
        <w:t>总页数：148</w:t>
      </w:r>
    </w:p>
    <w:p>
      <w:r>
        <w:t>更多请访问教客网: www.jiaokey.com</w:t>
      </w:r>
    </w:p>
    <w:p>
      <w:r>
        <w:t>金融危机早期预警系统及其在东亚地区的运用 评论地址：https://www.jiaokey.com/book/detail/11782924.html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