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书名：道德经全集</w:t>
      </w:r>
    </w:p>
    <w:p>
      <w:r>
        <w:t>作者：（春秋）李耳原著；陈才俊主编；陈阳，张晓华注译</w:t>
      </w:r>
    </w:p>
    <w:p>
      <w:r>
        <w:t>出版社：北京：海潮出版社</w:t>
      </w:r>
    </w:p>
    <w:p>
      <w:r>
        <w:t>出版日期：2006</w:t>
      </w:r>
    </w:p>
    <w:p>
      <w:r>
        <w:t>总页数：377</w:t>
      </w:r>
    </w:p>
    <w:p>
      <w:r>
        <w:t>更多请访问教客网: www.jiaokey.com</w:t>
      </w:r>
    </w:p>
    <w:p>
      <w:r>
        <w:t>道德经全集 评论地址：https://www.jiaokey.com/book/detail/11783281.html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