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书名：智能CAD与数字娱乐新进展</w:t>
      </w:r>
    </w:p>
    <w:p>
      <w:r>
        <w:t>作者：孟祥旭，庄越挺主编</w:t>
      </w:r>
    </w:p>
    <w:p>
      <w:r>
        <w:t>出版社：济南：山东大学出版社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智能CAD与数字娱乐新进展 评论地址：https://www.jiaokey.com/book/detail/11783442.html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