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书名：时尚杂志版面设计</w:t>
      </w:r>
    </w:p>
    <w:p>
      <w:r>
        <w:t>作者：王汀，杨文仁编著</w:t>
      </w:r>
    </w:p>
    <w:p>
      <w:r>
        <w:t>出版社：广州：广东人民出版社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时尚杂志版面设计 评论地址：https://www.jiaokey.com/book/detail/11783460.html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