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诵读中国  小学卷  现当代部分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诵读中国  小学卷  现当代部分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本书出售、求购地址：https://www.jiaokey.com/book/detail/11784147.html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关键词搜索：https://www.jiaokey.com/tag/诵读中国  小学卷  现当代部分.html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