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</w:t>
      </w:r>
    </w:p>
    <w:p>
      <w:r>
        <w:t>作者：（美）刘易斯·卡洛尔原著；韩宜恒改编</w:t>
      </w:r>
    </w:p>
    <w:p>
      <w:r>
        <w:t>出版社：郑州：大象出版社</w:t>
      </w:r>
    </w:p>
    <w:p>
      <w:r>
        <w:t>出版日期：2004.10</w:t>
      </w:r>
    </w:p>
    <w:p>
      <w:r>
        <w:t>总页数：123</w:t>
      </w:r>
    </w:p>
    <w:p>
      <w:r>
        <w:t>更多请访问教客网: www.jiaokey.com</w:t>
      </w:r>
    </w:p>
    <w:p>
      <w:r>
        <w:t>爱丽丝漫游奇境记 评论地址：https://www.jiaokey.com/book/detail/11784162.html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