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五维度的爱 EMBA的天空</w:t>
      </w:r>
    </w:p>
    <w:p>
      <w:r>
        <w:rPr>
          <w:rFonts w:ascii="宋体" w:hAnsi="宋体" w:eastAsia="宋体"/>
          <w:sz w:val="24"/>
        </w:rPr>
        <w:t>朱敏，崔烨著；上海交大EMBA2004秋季一班编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五维度的爱 EMBA的天空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朱敏，崔烨著；上海交大EMBA2004秋季一班编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本书出售、求购地址：https://www.jiaokey.com/book/detail/11784258.html</w:t>
      </w:r>
    </w:p>
    <w:p>
      <w:r>
        <w:t>更多相关图书推荐：https://www.jiaokey.com</w:t>
      </w:r>
    </w:p>
    <w:p>
      <w:r>
        <w:t>朱敏，崔烨著；上海交大EMBA2004秋季一班编 其他作品：https://www.jiaokey.com/tag/朱敏，崔烨著；上海交大EMBA2004秋季一班编.html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关键词搜索：https://www.jiaokey.com/tag/五维度的爱 EMBA的天空.html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