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站在屋顶上吹风  赵柏田小说自选集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站在屋顶上吹风  赵柏田小说自选集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本书出售、求购地址：https://www.jiaokey.com/book/detail/11784262.html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关键词搜索：https://www.jiaokey.com/tag/站在屋顶上吹风  赵柏田小说自选集.html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