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高西沟调查  中国新农村启示录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高西沟调查  中国新农村启示录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本书出售、求购地址：https://www.jiaokey.com/book/detail/11784274.html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关键词搜索：https://www.jiaokey.com/tag/高西沟调查  中国新农村启示录.html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