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书名：妖世纪的蛟龙</w:t>
      </w:r>
    </w:p>
    <w:p>
      <w:r>
        <w:t>作者：（日）田中芳树著；汪正球译</w:t>
      </w:r>
    </w:p>
    <w:p>
      <w:r>
        <w:t>出版社：南宁:接力出版社,2007.02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妖世纪的蛟龙 评论地址：https://www.jiaokey.com/book/detail/11784353.html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