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基本技能操作训练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基本技能操作训练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本书出售、求购地址：https://www.jiaokey.com/book/detail/11784685.html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关键词搜索：https://www.jiaokey.com/tag/基本技能操作训练.html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