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书名：解读小班化教育  一位基层校长潜心研究的新论著</w:t>
      </w:r>
    </w:p>
    <w:p>
      <w:r>
        <w:t>作者：俞吉祥编著</w:t>
      </w:r>
    </w:p>
    <w:p>
      <w:r>
        <w:t>出版社：上海：上海教育出版社</w:t>
      </w:r>
    </w:p>
    <w:p>
      <w:r>
        <w:t>出版日期：2006.10</w:t>
      </w:r>
    </w:p>
    <w:p>
      <w:r>
        <w:t>总页数：234</w:t>
      </w:r>
    </w:p>
    <w:p>
      <w:r>
        <w:t>更多请访问教客网: www.jiaokey.com</w:t>
      </w:r>
    </w:p>
    <w:p>
      <w:r>
        <w:t>解读小班化教育  一位基层校长潜心研究的新论著 评论地址：https://www.jiaokey.com/book/detail/11784702.html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