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书名：小学语数每天一张活页练习  人教大纲版  六年级  上</w:t>
      </w:r>
    </w:p>
    <w:p>
      <w:r>
        <w:t>作者：陈媛珍，王泉姬，吴丽华编写</w:t>
      </w:r>
    </w:p>
    <w:p>
      <w:r>
        <w:t>出版社：福州：福建少年儿童出版社</w:t>
      </w:r>
    </w:p>
    <w:p>
      <w:r>
        <w:t>出版日期：2006.08</w:t>
      </w:r>
    </w:p>
    <w:p>
      <w:r>
        <w:t>总页数：240</w:t>
      </w:r>
    </w:p>
    <w:p>
      <w:r>
        <w:t>更多请访问教客网: www.jiaokey.com</w:t>
      </w:r>
    </w:p>
    <w:p>
      <w:r>
        <w:t>小学语数每天一张活页练习  人教大纲版  六年级  上 评论地址：https://www.jiaokey.com/book/detail/11784904.html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