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书名：国王山努亚和他的一千零一夜  乌木马的故事  朱特和两个哥哥的故事</w:t>
      </w:r>
    </w:p>
    <w:p>
      <w:r>
        <w:t>作者：孔祥永主编；孟欢，田璐译</w:t>
      </w:r>
    </w:p>
    <w:p>
      <w:r>
        <w:t>出版社：天津:天津人民出版社,2007.01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国王山努亚和他的一千零一夜  乌木马的故事  朱特和两个哥哥的故事 评论地址：https://www.jiaokey.com/book/detail/11785029.html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