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书名：新编年津英语学习目标与测试 S2A</w:t>
      </w:r>
    </w:p>
    <w:p>
      <w:r>
        <w:t>作者：本书编写组编</w:t>
      </w:r>
    </w:p>
    <w:p>
      <w:r>
        <w:t>出版社：上海：上海教育出版社；海文音像出版社</w:t>
      </w:r>
    </w:p>
    <w:p>
      <w:r>
        <w:t>出版日期：2006.08</w:t>
      </w:r>
    </w:p>
    <w:p>
      <w:r>
        <w:t>总页数：110</w:t>
      </w:r>
    </w:p>
    <w:p>
      <w:r>
        <w:t>更多请访问教客网: www.jiaokey.com</w:t>
      </w:r>
    </w:p>
    <w:p>
      <w:r>
        <w:t>新编年津英语学习目标与测试 S2A 评论地址：https://www.jiaokey.com/book/detail/11785194.html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