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书名：潮阳笛套古乐</w:t>
      </w:r>
    </w:p>
    <w:p>
      <w:r>
        <w:t>作者：陈天国，苏妙筝编著</w:t>
      </w:r>
    </w:p>
    <w:p>
      <w:r>
        <w:t>出版社：广州:广东人民出版社,2006.08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潮阳笛套古乐 评论地址：https://www.jiaokey.com/book/detail/11785446.html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