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帮你恢复情绪健康的绝妙处方</w:t>
      </w:r>
    </w:p>
    <w:p>
      <w:r>
        <w:t>作者：（美）苏珊·怀特（Susan Wright）著；何竖芬译</w:t>
      </w:r>
    </w:p>
    <w:p>
      <w:r>
        <w:t>出版社：北京：民主与建设出版社</w:t>
      </w:r>
    </w:p>
    <w:p>
      <w:r>
        <w:t>出版日期：2005</w:t>
      </w:r>
    </w:p>
    <w:p>
      <w:r>
        <w:t>总页数：267</w:t>
      </w:r>
    </w:p>
    <w:p>
      <w:r>
        <w:t>更多请访问教客网: www.jiaokey.com</w:t>
      </w:r>
    </w:p>
    <w:p>
      <w:r>
        <w:t>做自己的心理医生  帮你恢复情绪健康的绝妙处方 评论地址：https://www.jiaokey.com/book/detail/11785699.html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