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书名：《在省市自治区党委书记会议上的讲话》学习辅导材料</w:t>
      </w:r>
    </w:p>
    <w:p>
      <w:r>
        <w:t>作者：辽宁大学哲学系编著</w:t>
      </w:r>
    </w:p>
    <w:p>
      <w:r>
        <w:t>出版社：沈阳：辽宁人民出版社</w:t>
      </w:r>
    </w:p>
    <w:p>
      <w:r>
        <w:t>出版日期：1978.02</w:t>
      </w:r>
    </w:p>
    <w:p>
      <w:r>
        <w:t>总页数：87</w:t>
      </w:r>
    </w:p>
    <w:p>
      <w:r>
        <w:t>更多请访问教客网: www.jiaokey.com</w:t>
      </w:r>
    </w:p>
    <w:p>
      <w:r>
        <w:t>《在省市自治区党委书记会议上的讲话》学习辅导材料 评论地址：https://www.jiaokey.com/book/detail/11785987.html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