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纺织机器安装原理</w:t>
      </w:r>
    </w:p>
    <w:p>
      <w:r>
        <w:rPr>
          <w:rFonts w:ascii="宋体" w:hAnsi="宋体" w:eastAsia="宋体"/>
          <w:sz w:val="24"/>
        </w:rPr>
        <w:t>（苏）乌德赫，М.И.著；周晋康译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纺织机器安装原理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（苏）乌德赫，М.И.著；周晋康译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纺织机械(学科: 安装)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本书出售、求购地址：https://www.jiaokey.com/book/detail/11786121.html</w:t>
      </w:r>
    </w:p>
    <w:p>
      <w:r>
        <w:t>更多相关图书推荐：https://www.jiaokey.com</w:t>
      </w:r>
    </w:p>
    <w:p>
      <w:r>
        <w:t>（苏）乌德赫，М.И.著；周晋康译 其他作品：https://www.jiaokey.com/tag/（苏）乌德赫，М.И.著；周晋康译.html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关键词搜索：https://www.jiaokey.com/tag/纺织机械(学科: 安装).html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