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办好职工食堂促进生产更大跃进</w:t>
      </w:r>
    </w:p>
    <w:p>
      <w:r>
        <w:rPr>
          <w:rFonts w:ascii="宋体" w:hAnsi="宋体" w:eastAsia="宋体"/>
          <w:sz w:val="24"/>
        </w:rPr>
        <w:t>陕西省总工会编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6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办好职工食堂促进生产更大跃进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食堂(学科: 管理)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本书出售、求购地址：https://www.jiaokey.com/book/detail/11786151.html</w:t>
      </w:r>
    </w:p>
    <w:p>
      <w:r>
        <w:t>更多相关图书推荐：https://www.jiaokey.com</w:t>
      </w:r>
    </w:p>
    <w:p>
      <w:r>
        <w:t>陕西省总工会编 其他作品：https://www.jiaokey.com/tag/陕西省总工会编.html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关键词搜索：https://www.jiaokey.com/tag/食堂(学科: 管理).html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