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书名：排毒饮食计划</w:t>
      </w:r>
    </w:p>
    <w:p>
      <w:r>
        <w:t>作者：（美）尼古拉斯·&lt;font color=Red&gt;裴&lt;/font&gt;礼康（Nicholas Perricone）著；龙飞译</w:t>
      </w:r>
    </w:p>
    <w:p>
      <w:r>
        <w:t>出版社：长春:吉林文史出版社,2007.01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排毒饮食计划 评论地址：https://www.jiaokey.com/book/detail/11786199.html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