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水这样喝可以治病</w:t>
      </w:r>
    </w:p>
    <w:p>
      <w:r>
        <w:rPr>
          <w:rFonts w:ascii="宋体" w:hAnsi="宋体" w:eastAsia="宋体"/>
          <w:sz w:val="24"/>
        </w:rPr>
        <w:t>（美）F. 巴特曼（F. Batmanghelidj）著；于海生译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水这样喝可以治病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巴特曼（F. Batmanghelidj）著；于海生译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本书出售、求购地址：https://www.jiaokey.com/book/detail/11786258.html</w:t>
      </w:r>
    </w:p>
    <w:p>
      <w:r>
        <w:t>更多相关图书推荐：https://www.jiaokey.com</w:t>
      </w:r>
    </w:p>
    <w:p>
      <w:r>
        <w:t>（美）F. 巴特曼（F. Batmanghelidj）著；于海生译 其他作品：https://www.jiaokey.com/tag/（美）F. 巴特曼（F. Batmanghelidj）著；于海生译.html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关键词搜索：https://www.jiaokey.com/tag/水这样喝可以治病.html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