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书名：露天预制场</w:t>
      </w:r>
    </w:p>
    <w:p>
      <w:r>
        <w:t>作者:（苏）瓦西里也夫（А.П.Васильев）等著；董辉译</w:t>
      </w:r>
    </w:p>
    <w:p>
      <w:r>
        <w:t>出版社:北京：建筑工程出版社</w:t>
      </w:r>
    </w:p>
    <w:p>
      <w:r>
        <w:t>出版日期：1958.05</w:t>
      </w:r>
    </w:p>
    <w:p>
      <w:r>
        <w:t>总页数：86</w:t>
      </w:r>
    </w:p>
    <w:p>
      <w:r>
        <w:t>更多请访问教客网:www.jiaokey.com</w:t>
      </w:r>
    </w:p>
    <w:p>
      <w:r>
        <w:t>露天预制场评论地址：https://www.jiaokey.com/book/detail/11786277.html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