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掩盖真相  首例市长手机泄密大案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掩盖真相  首例市长手机泄密大案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本书出售、求购地址：https://www.jiaokey.com/book/detail/11786331.html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关键词搜索：https://www.jiaokey.com/tag/掩盖真相  首例市长手机泄密大案.html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