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书名：公路桥梁钻孔灌注桩施工方法</w:t>
      </w:r>
    </w:p>
    <w:p>
      <w:r>
        <w:t>作者:河南省交通厅公路管理局第二工程队编著</w:t>
      </w:r>
    </w:p>
    <w:p>
      <w:r>
        <w:t>出版社:北京:人民交通出版社,1965.10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公路桥梁钻孔灌注桩施工方法评论地址：https://www.jiaokey.com/book/detail/11786394.html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