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书名：桥梁墩台</w:t>
      </w:r>
    </w:p>
    <w:p>
      <w:r>
        <w:t>作者:铁道部第一设计院桥梁隧道设计处主编</w:t>
      </w:r>
    </w:p>
    <w:p>
      <w:r>
        <w:t>出版社:人民铁道出版社,1964.10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桥梁墩台评论地址：https://www.jiaokey.com/book/detail/11786450.html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