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书名：常见疾病应急按摩  穴位指压除百病</w:t>
      </w:r>
    </w:p>
    <w:p>
      <w:r>
        <w:t>作者：柯琳娟编著</w:t>
      </w:r>
    </w:p>
    <w:p>
      <w:r>
        <w:t>出版社：北京：企业管理出版社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常见疾病应急按摩  穴位指压除百病 评论地址：https://www.jiaokey.com/book/detail/11786472.html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