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书名：水泥船设计与制造</w:t>
      </w:r>
    </w:p>
    <w:p>
      <w:r>
        <w:t>作者：第一机械工业部第九设计院编著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总页数：280</w:t>
      </w:r>
    </w:p>
    <w:p>
      <w:r>
        <w:t>更多请访问教客网: www.jiaokey.com</w:t>
      </w:r>
    </w:p>
    <w:p>
      <w:r>
        <w:t>水泥船设计与制造 评论地址：https://www.jiaokey.com/book/detail/11786525.html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