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书名：复合材料-基础、创新、高效  第十四届全国复合材料学术会议论文集  下</w:t>
      </w:r>
    </w:p>
    <w:p>
      <w:r>
        <w:t>作者：郭玉明主编</w:t>
      </w:r>
    </w:p>
    <w:p>
      <w:r>
        <w:t>出版社：</w:t>
      </w:r>
    </w:p>
    <w:p>
      <w:r>
        <w:t>出版日期：2006.09</w:t>
      </w:r>
    </w:p>
    <w:p>
      <w:r>
        <w:t>总页数：1362</w:t>
      </w:r>
    </w:p>
    <w:p>
      <w:r>
        <w:t>更多请访问教客网: www.jiaokey.com</w:t>
      </w:r>
    </w:p>
    <w:p>
      <w:r>
        <w:t>复合材料-基础、创新、高效  第十四届全国复合材料学术会议论文集  下 评论地址：https://www.jiaokey.com/book/detail/11786739.html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