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书名：西海固回族自治区的成立与演变  1953-1958.12</w:t>
      </w:r>
    </w:p>
    <w:p>
      <w:r>
        <w:t>作者：中共宁夏固原地委党史研究室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西海固回族自治区的成立与演变  1953-1958.12 评论地址：https://www.jiaokey.com/book/detail/11786776.html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