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书名：学子朝歌  我们曾在阜新铁中渡过中学时代</w:t>
      </w:r>
    </w:p>
    <w:p>
      <w:r>
        <w:t>作者：李铮，王云鹏，张振主编</w:t>
      </w:r>
    </w:p>
    <w:p>
      <w:r>
        <w:t>出版社：北京：中国书籍出版社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学子朝歌  我们曾在阜新铁中渡过中学时代 评论地址：https://www.jiaokey.com/book/detail/11786853.html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