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书名：《罗山县志》篇目</w:t>
      </w:r>
    </w:p>
    <w:p>
      <w:r>
        <w:t>作者：罗山县地方史志编纂委员会办公室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《罗山县志》篇目 评论地址：https://www.jiaokey.com/book/detail/11786978.html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