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书名：吴学礼烈士资料集  征求意见稿</w:t>
      </w:r>
    </w:p>
    <w:p>
      <w:r>
        <w:t>作者：贵州省长顺县史志编纂办公室编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吴学礼烈士资料集  征求意见稿 评论地址：https://www.jiaokey.com/book/detail/11787062.html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