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书名：桐城市旅游实用手册  文都揽胜</w:t>
      </w:r>
    </w:p>
    <w:p>
      <w:r>
        <w:t>作者：操鹏编撰</w:t>
      </w:r>
    </w:p>
    <w:p>
      <w:r>
        <w:t>出版社：海拉尔:内蒙古文化出版社,2000.12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桐城市旅游实用手册  文都揽胜 评论地址：https://www.jiaokey.com/book/detail/11787076.html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