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书名：新志评议文集</w:t>
      </w:r>
    </w:p>
    <w:p>
      <w:r>
        <w:t>作者：林衍经，张培，梁华龙（等）编</w:t>
      </w:r>
    </w:p>
    <w:p>
      <w:r>
        <w:t>出版社：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新志评议文集 评论地址：https://www.jiaokey.com/book/detail/11787094.html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